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99ED" w14:textId="2C9DA3AE" w:rsidR="00501349" w:rsidRPr="0071238E" w:rsidRDefault="00000000" w:rsidP="00241E40">
      <w:pPr>
        <w:pStyle w:val="Kop1"/>
        <w:ind w:left="-426"/>
        <w:rPr>
          <w:rFonts w:cstheme="majorHAnsi"/>
        </w:rPr>
      </w:pPr>
      <w:r w:rsidRPr="0071238E">
        <w:rPr>
          <w:rFonts w:cstheme="majorHAnsi"/>
        </w:rPr>
        <w:t>Hallo buurtkinderen,</w:t>
      </w:r>
      <w:r w:rsidR="00241E40" w:rsidRPr="0071238E">
        <w:rPr>
          <w:rFonts w:cstheme="majorHAnsi"/>
        </w:rPr>
        <w:br/>
      </w:r>
    </w:p>
    <w:p w14:paraId="6D14BBD1" w14:textId="42CC3D04" w:rsidR="006569A5" w:rsidRPr="003E0334" w:rsidRDefault="00000000" w:rsidP="0059401F">
      <w:pPr>
        <w:ind w:left="-426" w:right="-524"/>
        <w:rPr>
          <w:rFonts w:ascii="Aptos" w:hAnsi="Aptos"/>
        </w:rPr>
      </w:pPr>
      <w:r w:rsidRPr="003E0334">
        <w:rPr>
          <w:rFonts w:ascii="Aptos" w:eastAsiaTheme="minorHAnsi" w:hAnsi="Aptos"/>
          <w:kern w:val="2"/>
          <w:lang w:val="nl-NL"/>
          <w14:ligatures w14:val="standardContextual"/>
        </w:rPr>
        <w:t>Sinterklaas komt dit jaar op bezoek bij onze jongste buurtgenootjes (t/m groep 4) op zaterdag 22 november.</w:t>
      </w:r>
      <w:r w:rsidRPr="003E0334">
        <w:rPr>
          <w:rFonts w:ascii="Aptos" w:eastAsiaTheme="minorHAnsi" w:hAnsi="Aptos"/>
          <w:kern w:val="2"/>
          <w:lang w:val="nl-NL"/>
          <w14:ligatures w14:val="standardContextual"/>
        </w:rPr>
        <w:br/>
      </w:r>
      <w:r w:rsidRPr="003E0334">
        <w:rPr>
          <w:rFonts w:ascii="Aptos" w:hAnsi="Aptos"/>
        </w:rPr>
        <w:br/>
      </w:r>
      <w:r w:rsidR="001C69A3" w:rsidRPr="003E0334">
        <w:rPr>
          <w:rFonts w:ascii="Segoe UI Emoji" w:hAnsi="Segoe UI Emoji" w:cs="Segoe UI Emoji"/>
        </w:rPr>
        <w:t>💦🎶</w:t>
      </w:r>
      <w:r w:rsidR="001C69A3" w:rsidRPr="003E0334">
        <w:rPr>
          <w:rFonts w:ascii="Aptos" w:hAnsi="Aptos"/>
          <w:b/>
          <w:bCs/>
        </w:rPr>
        <w:t xml:space="preserve">Voor de kinderen </w:t>
      </w:r>
      <w:r w:rsidR="001C69A3" w:rsidRPr="003E0334">
        <w:rPr>
          <w:rFonts w:ascii="Aptos" w:hAnsi="Aptos"/>
          <w:b/>
          <w:bCs/>
          <w:u w:val="single"/>
        </w:rPr>
        <w:t>vanaf</w:t>
      </w:r>
      <w:r w:rsidR="001C69A3" w:rsidRPr="003E0334">
        <w:rPr>
          <w:rFonts w:ascii="Aptos" w:hAnsi="Aptos"/>
          <w:b/>
          <w:bCs/>
        </w:rPr>
        <w:t xml:space="preserve"> groep 5 t/m 17 jaar</w:t>
      </w:r>
      <w:r w:rsidR="006569A5" w:rsidRPr="003E0334">
        <w:rPr>
          <w:rFonts w:ascii="Aptos" w:hAnsi="Aptos"/>
        </w:rPr>
        <w:t xml:space="preserve"> hebben we </w:t>
      </w:r>
      <w:r w:rsidR="0084623D" w:rsidRPr="003E0334">
        <w:rPr>
          <w:rFonts w:ascii="Aptos" w:hAnsi="Aptos"/>
        </w:rPr>
        <w:t xml:space="preserve">ook </w:t>
      </w:r>
      <w:r w:rsidR="006569A5" w:rsidRPr="003E0334">
        <w:rPr>
          <w:rFonts w:ascii="Aptos" w:hAnsi="Aptos"/>
        </w:rPr>
        <w:t>weer een leuke activiteit in petto</w:t>
      </w:r>
      <w:r w:rsidR="0084623D" w:rsidRPr="003E0334">
        <w:rPr>
          <w:rFonts w:ascii="Aptos" w:hAnsi="Aptos"/>
        </w:rPr>
        <w:t>;</w:t>
      </w:r>
    </w:p>
    <w:p w14:paraId="402FBDE5" w14:textId="0E22BE33" w:rsidR="001C69A3" w:rsidRPr="003E0334" w:rsidRDefault="0084623D" w:rsidP="001C69A3">
      <w:pPr>
        <w:pStyle w:val="Lijstalinea"/>
        <w:numPr>
          <w:ilvl w:val="0"/>
          <w:numId w:val="12"/>
        </w:numPr>
        <w:spacing w:after="160" w:line="259" w:lineRule="auto"/>
        <w:ind w:left="0"/>
        <w:rPr>
          <w:rFonts w:ascii="Aptos" w:hAnsi="Aptos"/>
        </w:rPr>
      </w:pPr>
      <w:r w:rsidRPr="003E0334">
        <w:rPr>
          <w:rFonts w:ascii="Aptos" w:hAnsi="Aptos"/>
          <w:b/>
          <w:bCs/>
        </w:rPr>
        <w:t xml:space="preserve">Activiteit: </w:t>
      </w:r>
      <w:r w:rsidR="001C69A3" w:rsidRPr="003E0334">
        <w:rPr>
          <w:rFonts w:ascii="Aptos" w:hAnsi="Aptos"/>
        </w:rPr>
        <w:t xml:space="preserve">Discozwemmen </w:t>
      </w:r>
      <w:r w:rsidR="001C69A3" w:rsidRPr="003E0334">
        <w:rPr>
          <w:rFonts w:ascii="Segoe UI Emoji" w:hAnsi="Segoe UI Emoji" w:cs="Segoe UI Emoji"/>
        </w:rPr>
        <w:t>🎉💦</w:t>
      </w:r>
    </w:p>
    <w:p w14:paraId="7A8BB1EF" w14:textId="4524827B" w:rsidR="001C69A3" w:rsidRPr="003E0334" w:rsidRDefault="001C69A3" w:rsidP="001C69A3">
      <w:pPr>
        <w:pStyle w:val="Lijstalinea"/>
        <w:numPr>
          <w:ilvl w:val="0"/>
          <w:numId w:val="12"/>
        </w:numPr>
        <w:spacing w:after="160" w:line="259" w:lineRule="auto"/>
        <w:ind w:left="0"/>
        <w:rPr>
          <w:rFonts w:ascii="Aptos" w:hAnsi="Aptos"/>
        </w:rPr>
      </w:pPr>
      <w:r w:rsidRPr="003E0334">
        <w:rPr>
          <w:rFonts w:ascii="Aptos" w:hAnsi="Aptos"/>
          <w:b/>
          <w:bCs/>
        </w:rPr>
        <w:t>Wanneer:</w:t>
      </w:r>
      <w:r w:rsidRPr="003E0334">
        <w:rPr>
          <w:rFonts w:ascii="Aptos" w:hAnsi="Aptos"/>
        </w:rPr>
        <w:t xml:space="preserve"> vrijdag</w:t>
      </w:r>
      <w:r w:rsidR="00904B41">
        <w:rPr>
          <w:rFonts w:ascii="Aptos" w:hAnsi="Aptos"/>
        </w:rPr>
        <w:t>avond</w:t>
      </w:r>
      <w:r w:rsidRPr="003E0334">
        <w:rPr>
          <w:rFonts w:ascii="Aptos" w:hAnsi="Aptos"/>
        </w:rPr>
        <w:t xml:space="preserve"> 21 november</w:t>
      </w:r>
    </w:p>
    <w:p w14:paraId="5C360898" w14:textId="1C27C512" w:rsidR="001C69A3" w:rsidRPr="003E0334" w:rsidRDefault="001C69A3" w:rsidP="001C69A3">
      <w:pPr>
        <w:pStyle w:val="Lijstalinea"/>
        <w:numPr>
          <w:ilvl w:val="0"/>
          <w:numId w:val="12"/>
        </w:numPr>
        <w:spacing w:after="160" w:line="259" w:lineRule="auto"/>
        <w:ind w:left="0"/>
        <w:rPr>
          <w:rFonts w:ascii="Aptos" w:hAnsi="Aptos"/>
        </w:rPr>
      </w:pPr>
      <w:r w:rsidRPr="003E0334">
        <w:rPr>
          <w:rFonts w:ascii="Aptos" w:hAnsi="Aptos"/>
          <w:b/>
          <w:bCs/>
        </w:rPr>
        <w:t>Tijd:</w:t>
      </w:r>
      <w:r w:rsidRPr="003E0334">
        <w:rPr>
          <w:rFonts w:ascii="Aptos" w:hAnsi="Aptos"/>
        </w:rPr>
        <w:t xml:space="preserve"> ± 18:00 – 21:00 uur</w:t>
      </w:r>
      <w:r w:rsidR="006569A5" w:rsidRPr="003E0334">
        <w:rPr>
          <w:rFonts w:ascii="Aptos" w:hAnsi="Aptos"/>
        </w:rPr>
        <w:br/>
      </w:r>
      <w:r w:rsidR="006569A5" w:rsidRPr="003E0334">
        <w:rPr>
          <w:rFonts w:ascii="Segoe UI Emoji" w:hAnsi="Segoe UI Emoji" w:cs="Segoe UI Emoji"/>
        </w:rPr>
        <w:t>👉</w:t>
      </w:r>
      <w:r w:rsidR="006569A5" w:rsidRPr="003E0334">
        <w:rPr>
          <w:rFonts w:ascii="Aptos" w:hAnsi="Aptos"/>
        </w:rPr>
        <w:t xml:space="preserve"> Verzamelen om </w:t>
      </w:r>
      <w:r w:rsidR="006569A5" w:rsidRPr="003E0334">
        <w:rPr>
          <w:rFonts w:ascii="Aptos" w:hAnsi="Aptos"/>
          <w:b/>
          <w:bCs/>
        </w:rPr>
        <w:t>17.30 uur</w:t>
      </w:r>
      <w:r w:rsidR="006569A5" w:rsidRPr="003E0334">
        <w:rPr>
          <w:rFonts w:ascii="Aptos" w:hAnsi="Aptos"/>
        </w:rPr>
        <w:t xml:space="preserve"> bij de brandweerkazerne (± </w:t>
      </w:r>
      <w:r w:rsidR="006569A5" w:rsidRPr="003E0334">
        <w:rPr>
          <w:rFonts w:ascii="Aptos" w:hAnsi="Aptos"/>
          <w:b/>
          <w:bCs/>
        </w:rPr>
        <w:t>21.30 uur</w:t>
      </w:r>
      <w:r w:rsidR="006569A5" w:rsidRPr="003E0334">
        <w:rPr>
          <w:rFonts w:ascii="Aptos" w:hAnsi="Aptos"/>
        </w:rPr>
        <w:t xml:space="preserve"> zijn we daar weer terug).</w:t>
      </w:r>
    </w:p>
    <w:p w14:paraId="678CCECC" w14:textId="77777777" w:rsidR="006569A5" w:rsidRPr="003E0334" w:rsidRDefault="001C69A3" w:rsidP="006569A5">
      <w:pPr>
        <w:pStyle w:val="Lijstalinea"/>
        <w:numPr>
          <w:ilvl w:val="0"/>
          <w:numId w:val="12"/>
        </w:numPr>
        <w:tabs>
          <w:tab w:val="clear" w:pos="720"/>
        </w:tabs>
        <w:ind w:left="0" w:right="-241"/>
        <w:rPr>
          <w:rFonts w:ascii="Aptos" w:hAnsi="Aptos"/>
        </w:rPr>
      </w:pPr>
      <w:r w:rsidRPr="003E0334">
        <w:rPr>
          <w:rFonts w:ascii="Aptos" w:hAnsi="Aptos"/>
          <w:b/>
          <w:bCs/>
        </w:rPr>
        <w:t>Waar:</w:t>
      </w:r>
      <w:r w:rsidRPr="003E0334">
        <w:rPr>
          <w:rFonts w:ascii="Aptos" w:hAnsi="Aptos"/>
        </w:rPr>
        <w:t xml:space="preserve"> Sportiom in Den Bosch </w:t>
      </w:r>
    </w:p>
    <w:p w14:paraId="50617821" w14:textId="77777777" w:rsidR="006569A5" w:rsidRPr="003E0334" w:rsidRDefault="006569A5" w:rsidP="0084623D">
      <w:pPr>
        <w:pStyle w:val="Lijstalinea"/>
        <w:spacing w:after="0" w:line="240" w:lineRule="auto"/>
        <w:ind w:right="-238"/>
        <w:rPr>
          <w:rFonts w:ascii="Aptos" w:hAnsi="Aptos"/>
        </w:rPr>
      </w:pPr>
    </w:p>
    <w:p w14:paraId="37BF12EF" w14:textId="29CF8E86" w:rsidR="00501349" w:rsidRPr="003E0334" w:rsidRDefault="00000000" w:rsidP="00904B41">
      <w:pPr>
        <w:ind w:left="-426" w:right="-524"/>
        <w:rPr>
          <w:rFonts w:ascii="Aptos" w:hAnsi="Aptos"/>
        </w:rPr>
      </w:pPr>
      <w:r w:rsidRPr="003E0334">
        <w:rPr>
          <w:rFonts w:ascii="Aptos" w:hAnsi="Aptos"/>
        </w:rPr>
        <w:t>Daarnaast zoeken we twee begeleiders (18+) die tijdens de activiteit als aanspreekpunt voor de kinderen willen fungeren. Geef op het onderstaande strookje aan of één van je ouders hiervoor beschikbaar is.</w:t>
      </w:r>
      <w:r w:rsidR="00D63754" w:rsidRPr="003E0334">
        <w:rPr>
          <w:rFonts w:ascii="Aptos" w:hAnsi="Aptos"/>
        </w:rPr>
        <w:t xml:space="preserve"> </w:t>
      </w:r>
      <w:r w:rsidR="00D63754" w:rsidRPr="003E0334">
        <w:rPr>
          <w:rFonts w:ascii="Aptos" w:hAnsi="Aptos"/>
          <w:b/>
          <w:bCs/>
        </w:rPr>
        <w:t>Aanmelden kan t/m zondag 16-november</w:t>
      </w:r>
      <w:r w:rsidR="00D63754" w:rsidRPr="003E0334">
        <w:rPr>
          <w:rFonts w:ascii="Aptos" w:hAnsi="Aptos"/>
        </w:rPr>
        <w:t>.</w:t>
      </w:r>
    </w:p>
    <w:p w14:paraId="15693116" w14:textId="076EBB90" w:rsidR="00495ED8" w:rsidRPr="003E0334" w:rsidRDefault="00495ED8" w:rsidP="00D90D6F">
      <w:pPr>
        <w:ind w:left="-426"/>
        <w:rPr>
          <w:rFonts w:ascii="Aptos" w:hAnsi="Aptos"/>
        </w:rPr>
      </w:pPr>
      <w:r w:rsidRPr="003E0334">
        <w:rPr>
          <w:rFonts w:ascii="Aptos" w:hAnsi="Aptos"/>
        </w:rPr>
        <w:t xml:space="preserve">Groetjes van de Sint Commissie, </w:t>
      </w:r>
      <w:r w:rsidR="00D90D6F" w:rsidRPr="003E0334">
        <w:rPr>
          <w:rFonts w:ascii="Aptos" w:hAnsi="Aptos"/>
        </w:rPr>
        <w:t xml:space="preserve"> </w:t>
      </w:r>
      <w:r w:rsidR="00D90D6F" w:rsidRPr="003E0334">
        <w:rPr>
          <w:rFonts w:ascii="Aptos" w:hAnsi="Aptos"/>
        </w:rPr>
        <w:br/>
      </w:r>
      <w:r w:rsidRPr="003E0334">
        <w:rPr>
          <w:rFonts w:ascii="Aptos" w:hAnsi="Aptos"/>
        </w:rPr>
        <w:t>Moniek Pol, Milou van Zanten en Diana van Driel</w:t>
      </w:r>
    </w:p>
    <w:p w14:paraId="38461BA3" w14:textId="03E29CE6" w:rsidR="00501349" w:rsidRPr="003E0334" w:rsidRDefault="00D90D6F" w:rsidP="00904B41">
      <w:pPr>
        <w:ind w:left="-426" w:right="-524"/>
        <w:rPr>
          <w:rFonts w:ascii="Aptos" w:hAnsi="Aptos"/>
        </w:rPr>
      </w:pPr>
      <w:r w:rsidRPr="003E0334">
        <w:rPr>
          <w:rFonts w:ascii="Segoe UI Emoji" w:hAnsi="Segoe UI Emoji" w:cs="Segoe UI Emoji"/>
        </w:rPr>
        <w:t>✂️</w:t>
      </w:r>
      <w:r w:rsidRPr="003E0334">
        <w:rPr>
          <w:rFonts w:ascii="Aptos" w:hAnsi="Aptos"/>
        </w:rPr>
        <w:t>__________________________________________________________________________</w:t>
      </w:r>
      <w:r w:rsidR="00904B41">
        <w:rPr>
          <w:rFonts w:ascii="Aptos" w:hAnsi="Aptos"/>
        </w:rPr>
        <w:t>_____</w:t>
      </w:r>
      <w:r w:rsidRPr="003E0334">
        <w:rPr>
          <w:rFonts w:ascii="Aptos" w:hAnsi="Aptos"/>
        </w:rPr>
        <w:t>______________</w:t>
      </w:r>
      <w:r w:rsidRPr="003E0334">
        <w:rPr>
          <w:rFonts w:ascii="Segoe UI Emoji" w:hAnsi="Segoe UI Emoji" w:cs="Segoe UI Emoji"/>
        </w:rPr>
        <w:t>✂️</w:t>
      </w:r>
      <w:r w:rsidRPr="003E0334">
        <w:rPr>
          <w:rFonts w:ascii="Aptos" w:hAnsi="Aptos"/>
        </w:rPr>
        <w:br/>
      </w:r>
      <w:r w:rsidRPr="003E0334">
        <w:rPr>
          <w:rFonts w:ascii="Aptos" w:hAnsi="Aptos"/>
          <w:b/>
          <w:bCs/>
        </w:rPr>
        <w:t xml:space="preserve"> Inschrijfformulier – Discozwemmen 21 november</w:t>
      </w:r>
      <w:r w:rsidRPr="003E0334">
        <w:rPr>
          <w:rFonts w:ascii="Aptos" w:hAnsi="Aptos"/>
          <w:b/>
          <w:bCs/>
        </w:rPr>
        <w:br/>
      </w:r>
    </w:p>
    <w:p w14:paraId="749F1A9F" w14:textId="59353326" w:rsidR="00501349" w:rsidRPr="003E0334" w:rsidRDefault="00000000" w:rsidP="00241E40">
      <w:pPr>
        <w:ind w:left="-426" w:right="-858"/>
        <w:rPr>
          <w:rFonts w:ascii="Aptos" w:hAnsi="Aptos"/>
        </w:rPr>
      </w:pPr>
      <w:r w:rsidRPr="003E0334">
        <w:rPr>
          <w:rFonts w:ascii="Aptos" w:hAnsi="Aptos"/>
        </w:rPr>
        <w:t>Naam kind: ______________________________________</w:t>
      </w:r>
      <w:r w:rsidR="00495ED8" w:rsidRPr="003E0334">
        <w:rPr>
          <w:rFonts w:ascii="Aptos" w:hAnsi="Aptos"/>
        </w:rPr>
        <w:t>_______________________gaat mee naar de Sportiom</w:t>
      </w:r>
    </w:p>
    <w:p w14:paraId="16CD40DF" w14:textId="0515AD5C" w:rsidR="00501349" w:rsidRPr="003E0334" w:rsidRDefault="00495ED8" w:rsidP="00241E40">
      <w:pPr>
        <w:ind w:left="-426"/>
        <w:rPr>
          <w:rFonts w:ascii="Aptos" w:hAnsi="Aptos"/>
        </w:rPr>
      </w:pPr>
      <w:r w:rsidRPr="003E0334">
        <w:rPr>
          <w:rFonts w:ascii="Aptos" w:hAnsi="Aptos"/>
        </w:rPr>
        <w:t>Telefoonnr: _________________________________</w:t>
      </w:r>
    </w:p>
    <w:p w14:paraId="49203067" w14:textId="5D8DEB05" w:rsidR="00501349" w:rsidRPr="003E0334" w:rsidRDefault="00495ED8" w:rsidP="00241E40">
      <w:pPr>
        <w:ind w:left="-426" w:right="-1141"/>
        <w:rPr>
          <w:rFonts w:ascii="Aptos" w:hAnsi="Aptos"/>
        </w:rPr>
      </w:pPr>
      <w:r w:rsidRPr="003E0334">
        <w:rPr>
          <w:rFonts w:ascii="Aptos" w:hAnsi="Aptos"/>
        </w:rPr>
        <w:t>Mijn ouder/verzorger gaat graag mee als begeleider (18+):</w:t>
      </w:r>
      <w:r w:rsidRPr="003E0334">
        <w:rPr>
          <w:rFonts w:ascii="Aptos" w:hAnsi="Aptos"/>
        </w:rPr>
        <w:tab/>
        <w:t xml:space="preserve"> ja    /  nee</w:t>
      </w:r>
    </w:p>
    <w:p w14:paraId="0614BB8C" w14:textId="193F3494" w:rsidR="004C036C" w:rsidRPr="003E0334" w:rsidRDefault="004C036C" w:rsidP="00241E40">
      <w:pPr>
        <w:pStyle w:val="Plattetekst"/>
        <w:ind w:left="-426" w:right="-1141"/>
        <w:rPr>
          <w:rFonts w:ascii="Aptos" w:hAnsi="Aptos"/>
        </w:rPr>
      </w:pPr>
      <w:r w:rsidRPr="003E0334">
        <w:rPr>
          <w:rFonts w:ascii="Aptos" w:hAnsi="Aptos"/>
        </w:rPr>
        <w:t>Mijn ouders kunnen  wel / niet rijden en er kunnen ______</w:t>
      </w:r>
      <w:r w:rsidR="00D90D6F" w:rsidRPr="003E0334">
        <w:rPr>
          <w:rFonts w:ascii="Aptos" w:hAnsi="Aptos"/>
        </w:rPr>
        <w:t xml:space="preserve">___extra </w:t>
      </w:r>
      <w:r w:rsidRPr="003E0334">
        <w:rPr>
          <w:rFonts w:ascii="Aptos" w:hAnsi="Aptos"/>
        </w:rPr>
        <w:t>kinderen in de gordels in de auto!</w:t>
      </w:r>
    </w:p>
    <w:p w14:paraId="3A28418C" w14:textId="77777777" w:rsidR="004C036C" w:rsidRPr="003E0334" w:rsidRDefault="004C036C" w:rsidP="00241E40">
      <w:pPr>
        <w:ind w:left="-426"/>
        <w:rPr>
          <w:rFonts w:ascii="Aptos" w:hAnsi="Aptos"/>
        </w:rPr>
      </w:pPr>
      <w:r w:rsidRPr="003E0334">
        <w:rPr>
          <w:rFonts w:ascii="Aptos" w:hAnsi="Aptos"/>
        </w:rPr>
        <w:t>Aanmelden kan via 2 opties:</w:t>
      </w:r>
    </w:p>
    <w:p w14:paraId="356768B5" w14:textId="0488F7CA" w:rsidR="004C036C" w:rsidRPr="003E0334" w:rsidRDefault="004C036C" w:rsidP="00D90D6F">
      <w:pPr>
        <w:numPr>
          <w:ilvl w:val="0"/>
          <w:numId w:val="10"/>
        </w:numPr>
        <w:suppressAutoHyphens/>
        <w:spacing w:after="0" w:line="240" w:lineRule="auto"/>
        <w:ind w:left="0"/>
        <w:rPr>
          <w:rFonts w:ascii="Aptos" w:hAnsi="Aptos"/>
        </w:rPr>
      </w:pPr>
      <w:r w:rsidRPr="003E0334">
        <w:rPr>
          <w:rFonts w:ascii="Aptos" w:hAnsi="Aptos"/>
        </w:rPr>
        <w:t xml:space="preserve">Lever dit briefje in bij Diana van Driel, Roderweg 47, met daarbij je eigen bijdrage van € 2,50 pp in een envelopje </w:t>
      </w:r>
      <w:r w:rsidRPr="003E0334">
        <w:rPr>
          <w:rFonts w:ascii="Aptos" w:hAnsi="Aptos"/>
        </w:rPr>
        <w:br/>
        <w:t>óf;</w:t>
      </w:r>
    </w:p>
    <w:p w14:paraId="24653C86" w14:textId="52E2064C" w:rsidR="00686BB2" w:rsidRDefault="004C036C" w:rsidP="004812A1">
      <w:pPr>
        <w:numPr>
          <w:ilvl w:val="0"/>
          <w:numId w:val="10"/>
        </w:numPr>
        <w:suppressAutoHyphens/>
        <w:spacing w:after="0" w:line="240" w:lineRule="auto"/>
        <w:ind w:left="0" w:right="-1141" w:hanging="284"/>
        <w:rPr>
          <w:rFonts w:ascii="Aptos" w:hAnsi="Aptos"/>
        </w:rPr>
      </w:pPr>
      <w:r w:rsidRPr="004812A1">
        <w:rPr>
          <w:rFonts w:ascii="Aptos" w:hAnsi="Aptos"/>
        </w:rPr>
        <w:t xml:space="preserve">Laat even weten per app aan Diana (tel: 06-25016812) of je mee gaat en betaal je eigen bijdrage à €2,50 pp middels de QR-code </w:t>
      </w:r>
      <w:r w:rsidR="004812A1" w:rsidRPr="004812A1">
        <w:rPr>
          <w:rFonts w:ascii="Aptos" w:hAnsi="Aptos"/>
        </w:rPr>
        <w:t>in bijlage</w:t>
      </w:r>
      <w:r w:rsidR="00904B41">
        <w:rPr>
          <w:rFonts w:ascii="Aptos" w:hAnsi="Aptos"/>
        </w:rPr>
        <w:t xml:space="preserve"> (als er meer kinderen meegaan, kan je het bedrag zelf aanpassen)</w:t>
      </w:r>
    </w:p>
    <w:p w14:paraId="7C047AA5" w14:textId="4324D32A" w:rsidR="004812A1" w:rsidRPr="004812A1" w:rsidRDefault="00686BB2" w:rsidP="00686BB2">
      <w:pPr>
        <w:rPr>
          <w:rFonts w:ascii="Aptos" w:hAnsi="Aptos"/>
        </w:rPr>
      </w:pPr>
      <w:r>
        <w:rPr>
          <w:rFonts w:ascii="Aptos" w:hAnsi="Aptos"/>
        </w:rPr>
        <w:br w:type="page"/>
      </w:r>
      <w:r w:rsidRPr="00686BB2">
        <w:rPr>
          <w:rFonts w:ascii="Aptos" w:hAnsi="Aptos"/>
        </w:rPr>
        <w:lastRenderedPageBreak/>
        <w:drawing>
          <wp:inline distT="0" distB="0" distL="0" distR="0" wp14:anchorId="76C5C2E1" wp14:editId="53A0AAED">
            <wp:extent cx="5788025" cy="6142990"/>
            <wp:effectExtent l="0" t="0" r="3175" b="0"/>
            <wp:docPr id="1774510763" name="Afbeelding 1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10763" name="Afbeelding 1" descr="Afbeelding met tekst, schermopname, Lettertype, patroon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61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2A1" w:rsidRPr="004812A1" w:rsidSect="00E32CAD">
      <w:headerReference w:type="default" r:id="rId9"/>
      <w:pgSz w:w="12240" w:h="15840"/>
      <w:pgMar w:top="284" w:right="1325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3EAB" w14:textId="77777777" w:rsidR="00A2693A" w:rsidRDefault="00A2693A" w:rsidP="00495ED8">
      <w:pPr>
        <w:spacing w:after="0" w:line="240" w:lineRule="auto"/>
      </w:pPr>
      <w:r>
        <w:separator/>
      </w:r>
    </w:p>
  </w:endnote>
  <w:endnote w:type="continuationSeparator" w:id="0">
    <w:p w14:paraId="52B0CFA8" w14:textId="77777777" w:rsidR="00A2693A" w:rsidRDefault="00A2693A" w:rsidP="0049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5425" w14:textId="77777777" w:rsidR="00A2693A" w:rsidRDefault="00A2693A" w:rsidP="00495ED8">
      <w:pPr>
        <w:spacing w:after="0" w:line="240" w:lineRule="auto"/>
      </w:pPr>
      <w:r>
        <w:separator/>
      </w:r>
    </w:p>
  </w:footnote>
  <w:footnote w:type="continuationSeparator" w:id="0">
    <w:p w14:paraId="2D905DDB" w14:textId="77777777" w:rsidR="00A2693A" w:rsidRDefault="00A2693A" w:rsidP="0049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884B" w14:textId="22F8C9CA" w:rsidR="00495ED8" w:rsidRDefault="00495ED8" w:rsidP="00495ED8">
    <w:pPr>
      <w:pStyle w:val="Koptekst"/>
      <w:jc w:val="center"/>
    </w:pPr>
    <w:r w:rsidRPr="00495ED8">
      <w:rPr>
        <w:noProof/>
      </w:rPr>
      <w:drawing>
        <wp:inline distT="0" distB="0" distL="0" distR="0" wp14:anchorId="606683FD" wp14:editId="094B9BF4">
          <wp:extent cx="4257675" cy="1892793"/>
          <wp:effectExtent l="0" t="0" r="0" b="0"/>
          <wp:docPr id="54982361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4713" cy="1895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D87DEB"/>
    <w:multiLevelType w:val="hybridMultilevel"/>
    <w:tmpl w:val="C40C76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F3C33"/>
    <w:multiLevelType w:val="multilevel"/>
    <w:tmpl w:val="55E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B2EF3"/>
    <w:multiLevelType w:val="multilevel"/>
    <w:tmpl w:val="55E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840392">
    <w:abstractNumId w:val="8"/>
  </w:num>
  <w:num w:numId="2" w16cid:durableId="1607737297">
    <w:abstractNumId w:val="6"/>
  </w:num>
  <w:num w:numId="3" w16cid:durableId="817965072">
    <w:abstractNumId w:val="5"/>
  </w:num>
  <w:num w:numId="4" w16cid:durableId="2118407434">
    <w:abstractNumId w:val="4"/>
  </w:num>
  <w:num w:numId="5" w16cid:durableId="589969769">
    <w:abstractNumId w:val="7"/>
  </w:num>
  <w:num w:numId="6" w16cid:durableId="2108846341">
    <w:abstractNumId w:val="3"/>
  </w:num>
  <w:num w:numId="7" w16cid:durableId="1782913586">
    <w:abstractNumId w:val="2"/>
  </w:num>
  <w:num w:numId="8" w16cid:durableId="183135806">
    <w:abstractNumId w:val="1"/>
  </w:num>
  <w:num w:numId="9" w16cid:durableId="1659844459">
    <w:abstractNumId w:val="0"/>
  </w:num>
  <w:num w:numId="10" w16cid:durableId="234360193">
    <w:abstractNumId w:val="9"/>
  </w:num>
  <w:num w:numId="11" w16cid:durableId="2038070753">
    <w:abstractNumId w:val="10"/>
  </w:num>
  <w:num w:numId="12" w16cid:durableId="2266462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69A3"/>
    <w:rsid w:val="001F7298"/>
    <w:rsid w:val="00241E40"/>
    <w:rsid w:val="00294D1F"/>
    <w:rsid w:val="0029639D"/>
    <w:rsid w:val="00326F90"/>
    <w:rsid w:val="003E0334"/>
    <w:rsid w:val="004812A1"/>
    <w:rsid w:val="00495ED8"/>
    <w:rsid w:val="004C036C"/>
    <w:rsid w:val="00501349"/>
    <w:rsid w:val="0059401F"/>
    <w:rsid w:val="006569A5"/>
    <w:rsid w:val="00686BB2"/>
    <w:rsid w:val="0071238E"/>
    <w:rsid w:val="00783AE1"/>
    <w:rsid w:val="007C69D6"/>
    <w:rsid w:val="007E6703"/>
    <w:rsid w:val="007F59AF"/>
    <w:rsid w:val="0084623D"/>
    <w:rsid w:val="00904B41"/>
    <w:rsid w:val="009F7F9B"/>
    <w:rsid w:val="00A2693A"/>
    <w:rsid w:val="00AA1D8D"/>
    <w:rsid w:val="00AB5E62"/>
    <w:rsid w:val="00B47730"/>
    <w:rsid w:val="00CA01DB"/>
    <w:rsid w:val="00CB0664"/>
    <w:rsid w:val="00D63754"/>
    <w:rsid w:val="00D90D6F"/>
    <w:rsid w:val="00D91FA7"/>
    <w:rsid w:val="00E32C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4A5F1F"/>
  <w14:defaultImageDpi w14:val="330"/>
  <w15:docId w15:val="{98EEEE1F-A6AA-4917-92A1-E7BB84A6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 van Mensvoort</cp:lastModifiedBy>
  <cp:revision>19</cp:revision>
  <dcterms:created xsi:type="dcterms:W3CDTF">2025-09-17T09:47:00Z</dcterms:created>
  <dcterms:modified xsi:type="dcterms:W3CDTF">2025-09-24T13:25:00Z</dcterms:modified>
  <cp:category/>
</cp:coreProperties>
</file>